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DD43" w14:textId="724AD5B9" w:rsidR="00D92FDF" w:rsidRPr="003513CE" w:rsidRDefault="003513CE">
      <w:pPr>
        <w:pStyle w:val="Titel"/>
        <w:rPr>
          <w:lang w:val="nl-NL"/>
        </w:rPr>
      </w:pPr>
      <w:r>
        <w:rPr>
          <w:noProof/>
          <w:lang w:val="nl-NL"/>
        </w:rPr>
        <w:drawing>
          <wp:anchor distT="0" distB="0" distL="114300" distR="114300" simplePos="0" relativeHeight="251657216" behindDoc="0" locked="0" layoutInCell="1" allowOverlap="1" wp14:anchorId="7D06CB22" wp14:editId="2A206B3F">
            <wp:simplePos x="0" y="0"/>
            <wp:positionH relativeFrom="page">
              <wp:posOffset>6477242</wp:posOffset>
            </wp:positionH>
            <wp:positionV relativeFrom="paragraph">
              <wp:posOffset>563</wp:posOffset>
            </wp:positionV>
            <wp:extent cx="1160145" cy="1134110"/>
            <wp:effectExtent l="0" t="0" r="1905" b="8890"/>
            <wp:wrapSquare wrapText="bothSides"/>
            <wp:docPr id="1096019951" name="Afbeelding 1" descr="Afbeelding met Menselijk gezicht, portret, kleding,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19951" name="Afbeelding 1" descr="Afbeelding met Menselijk gezicht, portret, kleding, persoon&#10;&#10;Automatisch gegenereerde beschrijving"/>
                    <pic:cNvPicPr/>
                  </pic:nvPicPr>
                  <pic:blipFill>
                    <a:blip r:embed="rId6"/>
                    <a:stretch>
                      <a:fillRect/>
                    </a:stretch>
                  </pic:blipFill>
                  <pic:spPr>
                    <a:xfrm>
                      <a:off x="0" y="0"/>
                      <a:ext cx="1160145" cy="1134110"/>
                    </a:xfrm>
                    <a:prstGeom prst="rect">
                      <a:avLst/>
                    </a:prstGeom>
                  </pic:spPr>
                </pic:pic>
              </a:graphicData>
            </a:graphic>
            <wp14:sizeRelH relativeFrom="margin">
              <wp14:pctWidth>0</wp14:pctWidth>
            </wp14:sizeRelH>
            <wp14:sizeRelV relativeFrom="margin">
              <wp14:pctHeight>0</wp14:pctHeight>
            </wp14:sizeRelV>
          </wp:anchor>
        </w:drawing>
      </w:r>
      <w:r w:rsidRPr="003513CE">
        <w:rPr>
          <w:lang w:val="nl-NL"/>
        </w:rPr>
        <w:t xml:space="preserve">Stijn Meijer </w:t>
      </w:r>
    </w:p>
    <w:p w14:paraId="592C4322" w14:textId="77777777" w:rsidR="00D92FDF" w:rsidRPr="003513CE" w:rsidRDefault="00000000">
      <w:pPr>
        <w:rPr>
          <w:lang w:val="nl-NL"/>
        </w:rPr>
      </w:pPr>
      <w:r w:rsidRPr="003513CE">
        <w:rPr>
          <w:lang w:val="nl-NL"/>
        </w:rPr>
        <w:t>Laagte Kadijk 7, Amsterdam</w:t>
      </w:r>
    </w:p>
    <w:p w14:paraId="1218497E" w14:textId="77777777" w:rsidR="00D92FDF" w:rsidRPr="003513CE" w:rsidRDefault="00000000">
      <w:pPr>
        <w:rPr>
          <w:lang w:val="nl-NL"/>
        </w:rPr>
      </w:pPr>
      <w:r w:rsidRPr="003513CE">
        <w:rPr>
          <w:lang w:val="nl-NL"/>
        </w:rPr>
        <w:t>06 1226 84 59</w:t>
      </w:r>
    </w:p>
    <w:p w14:paraId="48C82DF5" w14:textId="77777777" w:rsidR="00D92FDF" w:rsidRPr="003513CE" w:rsidRDefault="00000000">
      <w:pPr>
        <w:rPr>
          <w:lang w:val="nl-NL"/>
        </w:rPr>
      </w:pPr>
      <w:r w:rsidRPr="003513CE">
        <w:rPr>
          <w:lang w:val="nl-NL"/>
        </w:rPr>
        <w:t>sjors2017@gmail.com</w:t>
      </w:r>
    </w:p>
    <w:p w14:paraId="4297D8E9" w14:textId="77777777" w:rsidR="00D92FDF" w:rsidRPr="003513CE" w:rsidRDefault="00000000">
      <w:pPr>
        <w:rPr>
          <w:lang w:val="nl-NL"/>
        </w:rPr>
      </w:pPr>
      <w:r w:rsidRPr="003513CE">
        <w:rPr>
          <w:lang w:val="nl-NL"/>
        </w:rPr>
        <w:t>Geboren: 03-08-2004</w:t>
      </w:r>
    </w:p>
    <w:p w14:paraId="5669325E" w14:textId="77777777" w:rsidR="00D92FDF" w:rsidRPr="003513CE" w:rsidRDefault="00000000">
      <w:pPr>
        <w:pStyle w:val="Kop1"/>
        <w:rPr>
          <w:lang w:val="nl-NL"/>
        </w:rPr>
      </w:pPr>
      <w:r w:rsidRPr="003513CE">
        <w:rPr>
          <w:lang w:val="nl-NL"/>
        </w:rPr>
        <w:t>Profiel</w:t>
      </w:r>
    </w:p>
    <w:p w14:paraId="1CBE242E" w14:textId="4D396B55" w:rsidR="00D92FDF" w:rsidRPr="00D047CF" w:rsidRDefault="00000000">
      <w:pPr>
        <w:rPr>
          <w:lang w:val="nl-NL"/>
        </w:rPr>
      </w:pPr>
      <w:r w:rsidRPr="003513CE">
        <w:rPr>
          <w:lang w:val="nl-NL"/>
        </w:rPr>
        <w:t xml:space="preserve">Derdejaars Audiovisueel student aan het Media College Amsterdam met ervaring in zowel de technische kant van evenementenproducties als in de productie van audiovisuele content. Sterk in het behouden van overzicht, oplossingsgericht denken en het werken onder druk. </w:t>
      </w:r>
      <w:r w:rsidR="00D047CF" w:rsidRPr="00D047CF">
        <w:rPr>
          <w:lang w:val="nl-NL"/>
        </w:rPr>
        <w:t>Voor mijn vervolgstage zoek ik een leerzame en veelzijdige plek waar ik mij verder kan ontwikkelen op het gebied van productie, camera, geluid, montage en storytelling binnen de audiovisuele praktijk.</w:t>
      </w:r>
    </w:p>
    <w:p w14:paraId="457EBEFE" w14:textId="77777777" w:rsidR="00D92FDF" w:rsidRPr="003513CE" w:rsidRDefault="00000000">
      <w:pPr>
        <w:pStyle w:val="Kop1"/>
        <w:rPr>
          <w:lang w:val="nl-NL"/>
        </w:rPr>
      </w:pPr>
      <w:r w:rsidRPr="003513CE">
        <w:rPr>
          <w:lang w:val="nl-NL"/>
        </w:rPr>
        <w:t>Vaardigheden</w:t>
      </w:r>
    </w:p>
    <w:p w14:paraId="2A71FEA6" w14:textId="77777777" w:rsidR="00D92FDF" w:rsidRPr="003513CE" w:rsidRDefault="00000000">
      <w:pPr>
        <w:rPr>
          <w:lang w:val="nl-NL"/>
        </w:rPr>
      </w:pPr>
      <w:r w:rsidRPr="003513CE">
        <w:rPr>
          <w:lang w:val="nl-NL"/>
        </w:rPr>
        <w:t>• Besluitvaardig &amp; Betrokken</w:t>
      </w:r>
      <w:r w:rsidRPr="003513CE">
        <w:rPr>
          <w:lang w:val="nl-NL"/>
        </w:rPr>
        <w:br/>
        <w:t>• Flexibel &amp; Stressbestendig</w:t>
      </w:r>
      <w:r w:rsidRPr="003513CE">
        <w:rPr>
          <w:lang w:val="nl-NL"/>
        </w:rPr>
        <w:br/>
        <w:t>• Doorzettingsvermogen &amp; Verantwoordelijk</w:t>
      </w:r>
      <w:r w:rsidRPr="003513CE">
        <w:rPr>
          <w:lang w:val="nl-NL"/>
        </w:rPr>
        <w:br/>
        <w:t>• Leergierig &amp; Onderzoekend</w:t>
      </w:r>
      <w:r w:rsidRPr="003513CE">
        <w:rPr>
          <w:lang w:val="nl-NL"/>
        </w:rPr>
        <w:br/>
        <w:t>• Oplossingsgericht &amp; Overzicht behouden</w:t>
      </w:r>
      <w:r w:rsidRPr="003513CE">
        <w:rPr>
          <w:lang w:val="nl-NL"/>
        </w:rPr>
        <w:br/>
        <w:t>• Sociaal &amp; Collegiaal</w:t>
      </w:r>
    </w:p>
    <w:p w14:paraId="17150386" w14:textId="248CE70D" w:rsidR="003F4DED" w:rsidRPr="003C39EB" w:rsidRDefault="00000000" w:rsidP="003C39EB">
      <w:pPr>
        <w:pStyle w:val="Kop1"/>
      </w:pPr>
      <w:r w:rsidRPr="005320C3">
        <w:rPr>
          <w:lang w:val="nl-NL"/>
        </w:rPr>
        <w:t xml:space="preserve"> </w:t>
      </w:r>
      <w:r>
        <w:t>Stages</w:t>
      </w:r>
    </w:p>
    <w:p w14:paraId="6239A8FF" w14:textId="574A7587" w:rsidR="00EC2415" w:rsidRDefault="000239FC">
      <w:pPr>
        <w:pStyle w:val="Lijstopsomteken"/>
        <w:rPr>
          <w:lang w:val="nl-NL"/>
        </w:rPr>
      </w:pPr>
      <w:r>
        <w:rPr>
          <w:lang w:val="nl-NL"/>
        </w:rPr>
        <w:t xml:space="preserve">2025 </w:t>
      </w:r>
    </w:p>
    <w:p w14:paraId="106157E1" w14:textId="2BEE49B9" w:rsidR="005320C3" w:rsidRDefault="005320C3" w:rsidP="005320C3">
      <w:pPr>
        <w:pStyle w:val="Lijstopsomteken"/>
        <w:numPr>
          <w:ilvl w:val="0"/>
          <w:numId w:val="0"/>
        </w:numPr>
        <w:ind w:left="360"/>
        <w:rPr>
          <w:i/>
          <w:iCs/>
          <w:lang w:val="nl-NL"/>
        </w:rPr>
      </w:pPr>
      <w:r>
        <w:rPr>
          <w:rFonts w:asciiTheme="majorHAnsi" w:hAnsiTheme="majorHAnsi" w:cstheme="majorHAnsi"/>
          <w:b/>
          <w:bCs/>
          <w:color w:val="2F5496" w:themeColor="accent1" w:themeShade="BF"/>
          <w:sz w:val="28"/>
          <w:szCs w:val="28"/>
          <w:lang w:val="nl-NL"/>
        </w:rPr>
        <w:t xml:space="preserve">Stage bij </w:t>
      </w:r>
      <w:r w:rsidRPr="003B37B2">
        <w:rPr>
          <w:b/>
          <w:bCs/>
          <w:lang w:val="nl-NL"/>
        </w:rPr>
        <w:t>MaMedia – Mediacollege Amsterdam</w:t>
      </w:r>
      <w:r w:rsidRPr="003B37B2">
        <w:rPr>
          <w:lang w:val="nl-NL"/>
        </w:rPr>
        <w:br/>
      </w:r>
      <w:r>
        <w:rPr>
          <w:i/>
          <w:iCs/>
          <w:lang w:val="nl-NL"/>
        </w:rPr>
        <w:t xml:space="preserve">27 </w:t>
      </w:r>
      <w:r w:rsidRPr="003B37B2">
        <w:rPr>
          <w:i/>
          <w:iCs/>
          <w:lang w:val="nl-NL"/>
        </w:rPr>
        <w:t xml:space="preserve">Februari 2025 – </w:t>
      </w:r>
      <w:r>
        <w:rPr>
          <w:i/>
          <w:iCs/>
          <w:lang w:val="nl-NL"/>
        </w:rPr>
        <w:t xml:space="preserve">4 </w:t>
      </w:r>
      <w:r w:rsidRPr="003B37B2">
        <w:rPr>
          <w:i/>
          <w:iCs/>
          <w:lang w:val="nl-NL"/>
        </w:rPr>
        <w:t>Juli 2025</w:t>
      </w:r>
    </w:p>
    <w:p w14:paraId="017507A5" w14:textId="77777777" w:rsidR="005320C3" w:rsidRDefault="005320C3" w:rsidP="005320C3">
      <w:pPr>
        <w:pStyle w:val="Lijstopsomteken"/>
        <w:numPr>
          <w:ilvl w:val="0"/>
          <w:numId w:val="0"/>
        </w:numPr>
        <w:ind w:left="360"/>
        <w:rPr>
          <w:lang w:val="nl-NL"/>
        </w:rPr>
      </w:pPr>
      <w:r w:rsidRPr="00630289">
        <w:rPr>
          <w:lang w:val="nl-NL"/>
        </w:rPr>
        <w:t>Tijdens mijn stage bij MaMedia – het interne productiebedrijf van het Mediacollege Amsterdam – werkte ik mee aan diverse professionele videoproducties, waaronder het televisieprogramma Amsterdammertjes (uitgezonden op Salto 1). In deze veelzijdige stage heb ik me ontwikkeld tot een breed inzetbare AV-maker, met focus op zowel de technische als creatieve aspecten van het vak.</w:t>
      </w:r>
    </w:p>
    <w:p w14:paraId="01B2E6B3" w14:textId="77777777" w:rsidR="005320C3" w:rsidRDefault="005320C3" w:rsidP="005320C3">
      <w:pPr>
        <w:pStyle w:val="Lijstopsomteken"/>
        <w:numPr>
          <w:ilvl w:val="0"/>
          <w:numId w:val="0"/>
        </w:numPr>
        <w:ind w:left="360"/>
        <w:rPr>
          <w:lang w:val="nl-NL"/>
        </w:rPr>
      </w:pPr>
    </w:p>
    <w:p w14:paraId="47492121" w14:textId="77777777" w:rsidR="005320C3" w:rsidRPr="0062330D" w:rsidRDefault="005320C3" w:rsidP="005320C3">
      <w:pPr>
        <w:pStyle w:val="Lijstopsomteken"/>
        <w:numPr>
          <w:ilvl w:val="0"/>
          <w:numId w:val="0"/>
        </w:numPr>
        <w:ind w:left="360"/>
        <w:rPr>
          <w:color w:val="2F5496" w:themeColor="accent1" w:themeShade="BF"/>
          <w:sz w:val="28"/>
          <w:szCs w:val="28"/>
          <w:lang w:val="nl-NL"/>
        </w:rPr>
      </w:pPr>
      <w:r w:rsidRPr="00754213">
        <w:rPr>
          <w:color w:val="2F5496" w:themeColor="accent1" w:themeShade="BF"/>
          <w:sz w:val="28"/>
          <w:szCs w:val="28"/>
          <w:lang w:val="nl-NL"/>
        </w:rPr>
        <w:t>Werkzaamheden en verantwoordelijkheden:</w:t>
      </w:r>
    </w:p>
    <w:p w14:paraId="5B88D03E" w14:textId="77777777" w:rsidR="005320C3" w:rsidRPr="00A97CEE" w:rsidRDefault="005320C3" w:rsidP="005320C3">
      <w:pPr>
        <w:pStyle w:val="Lijstopsomteken"/>
        <w:numPr>
          <w:ilvl w:val="0"/>
          <w:numId w:val="12"/>
        </w:numPr>
        <w:rPr>
          <w:lang w:val="nl-NL"/>
        </w:rPr>
      </w:pPr>
      <w:r w:rsidRPr="00A97CEE">
        <w:rPr>
          <w:b/>
          <w:bCs/>
          <w:lang w:val="nl-NL"/>
        </w:rPr>
        <w:t>Camerawerk:</w:t>
      </w:r>
      <w:r w:rsidRPr="00A97CEE">
        <w:rPr>
          <w:lang w:val="nl-NL"/>
        </w:rPr>
        <w:t xml:space="preserve"> Zelfstandig gefilmd tijdens draaidagen, waaronder met Steadicam en bij studio- en locatieopnames. Ervaring opgedaan met instellingen, lenzen en belichting.</w:t>
      </w:r>
    </w:p>
    <w:p w14:paraId="2AA9BAE2" w14:textId="77777777" w:rsidR="005320C3" w:rsidRPr="00A97CEE" w:rsidRDefault="005320C3" w:rsidP="005320C3">
      <w:pPr>
        <w:pStyle w:val="Lijstopsomteken"/>
        <w:numPr>
          <w:ilvl w:val="0"/>
          <w:numId w:val="12"/>
        </w:numPr>
        <w:rPr>
          <w:lang w:val="nl-NL"/>
        </w:rPr>
      </w:pPr>
      <w:r w:rsidRPr="00A97CEE">
        <w:rPr>
          <w:b/>
          <w:bCs/>
          <w:lang w:val="nl-NL"/>
        </w:rPr>
        <w:lastRenderedPageBreak/>
        <w:t>Geluid (booming &amp; zenders):</w:t>
      </w:r>
      <w:r w:rsidRPr="00A97CEE">
        <w:rPr>
          <w:lang w:val="nl-NL"/>
        </w:rPr>
        <w:t xml:space="preserve"> Opnemen van location sound met zenders en richtmicrofoons, inclusief geluidschecks, monitoring en plaatsing.</w:t>
      </w:r>
    </w:p>
    <w:p w14:paraId="4C733A35" w14:textId="77777777" w:rsidR="005320C3" w:rsidRPr="00A97CEE" w:rsidRDefault="005320C3" w:rsidP="005320C3">
      <w:pPr>
        <w:pStyle w:val="Lijstopsomteken"/>
        <w:numPr>
          <w:ilvl w:val="0"/>
          <w:numId w:val="12"/>
        </w:numPr>
        <w:rPr>
          <w:lang w:val="nl-NL"/>
        </w:rPr>
      </w:pPr>
      <w:r w:rsidRPr="00A97CEE">
        <w:rPr>
          <w:b/>
          <w:bCs/>
          <w:lang w:val="nl-NL"/>
        </w:rPr>
        <w:t>Montage &amp; editing:</w:t>
      </w:r>
      <w:r w:rsidRPr="00A97CEE">
        <w:rPr>
          <w:lang w:val="nl-NL"/>
        </w:rPr>
        <w:t xml:space="preserve"> Gemonteerd met Adobe Premiere Pro volgens vaste workflow. Verantwoordelijk voor het opbouwen van scènes, het verwerken van feedback en foutloos aanleveren.</w:t>
      </w:r>
    </w:p>
    <w:p w14:paraId="7B8CCF61" w14:textId="77777777" w:rsidR="005320C3" w:rsidRPr="00A97CEE" w:rsidRDefault="005320C3" w:rsidP="005320C3">
      <w:pPr>
        <w:pStyle w:val="Lijstopsomteken"/>
        <w:numPr>
          <w:ilvl w:val="0"/>
          <w:numId w:val="12"/>
        </w:numPr>
        <w:rPr>
          <w:lang w:val="nl-NL"/>
        </w:rPr>
      </w:pPr>
      <w:r w:rsidRPr="00A97CEE">
        <w:rPr>
          <w:b/>
          <w:bCs/>
          <w:lang w:val="nl-NL"/>
        </w:rPr>
        <w:t>Sounddesign:</w:t>
      </w:r>
      <w:r w:rsidRPr="00A97CEE">
        <w:rPr>
          <w:lang w:val="nl-NL"/>
        </w:rPr>
        <w:t xml:space="preserve"> Basisbewerking van geluidsopnames, inclusief ruisverwijdering en het toevoegen van passende effecten en achtergrondgeluid.</w:t>
      </w:r>
    </w:p>
    <w:p w14:paraId="63FCAB0E" w14:textId="77777777" w:rsidR="005320C3" w:rsidRPr="00A97CEE" w:rsidRDefault="005320C3" w:rsidP="005320C3">
      <w:pPr>
        <w:pStyle w:val="Lijstopsomteken"/>
        <w:numPr>
          <w:ilvl w:val="0"/>
          <w:numId w:val="12"/>
        </w:numPr>
        <w:rPr>
          <w:lang w:val="nl-NL"/>
        </w:rPr>
      </w:pPr>
      <w:r w:rsidRPr="00A97CEE">
        <w:rPr>
          <w:b/>
          <w:bCs/>
          <w:lang w:val="nl-NL"/>
        </w:rPr>
        <w:t>Color grading:</w:t>
      </w:r>
      <w:r w:rsidRPr="00A97CEE">
        <w:rPr>
          <w:lang w:val="nl-NL"/>
        </w:rPr>
        <w:t xml:space="preserve"> Basiskleurcorrectie toegepast op eigen gemonteerd materiaal, gericht op stijlconsistentie binnen het project.</w:t>
      </w:r>
    </w:p>
    <w:p w14:paraId="6F3B2ACC" w14:textId="77777777" w:rsidR="005320C3" w:rsidRPr="00A97CEE" w:rsidRDefault="005320C3" w:rsidP="005320C3">
      <w:pPr>
        <w:pStyle w:val="Lijstopsomteken"/>
        <w:numPr>
          <w:ilvl w:val="0"/>
          <w:numId w:val="12"/>
        </w:numPr>
        <w:rPr>
          <w:lang w:val="nl-NL"/>
        </w:rPr>
      </w:pPr>
      <w:r w:rsidRPr="00A97CEE">
        <w:rPr>
          <w:b/>
          <w:bCs/>
          <w:lang w:val="nl-NL"/>
        </w:rPr>
        <w:t>Pre-productie:</w:t>
      </w:r>
      <w:r w:rsidRPr="00A97CEE">
        <w:rPr>
          <w:lang w:val="nl-NL"/>
        </w:rPr>
        <w:t xml:space="preserve"> Shotlists opgesteld, scripts geanalyseerd en voorbereidende werkzaamheden verricht voor draaidagen (zoals apparatuurcontrole).</w:t>
      </w:r>
    </w:p>
    <w:p w14:paraId="4BE5D7D5" w14:textId="77777777" w:rsidR="005320C3" w:rsidRPr="00A97CEE" w:rsidRDefault="005320C3" w:rsidP="005320C3">
      <w:pPr>
        <w:pStyle w:val="Lijstopsomteken"/>
        <w:numPr>
          <w:ilvl w:val="0"/>
          <w:numId w:val="12"/>
        </w:numPr>
        <w:rPr>
          <w:lang w:val="nl-NL"/>
        </w:rPr>
      </w:pPr>
      <w:r w:rsidRPr="00A97CEE">
        <w:rPr>
          <w:b/>
          <w:bCs/>
          <w:lang w:val="nl-NL"/>
        </w:rPr>
        <w:t>Teamoverleg &amp; communicatie:</w:t>
      </w:r>
      <w:r w:rsidRPr="00A97CEE">
        <w:rPr>
          <w:lang w:val="nl-NL"/>
        </w:rPr>
        <w:t xml:space="preserve"> Actief meegedacht in overlegmomenten over planning en taakverdeling. Aanspreekpunt voor eigen verantwoordelijkheden.</w:t>
      </w:r>
    </w:p>
    <w:p w14:paraId="4B95ECCE" w14:textId="77777777" w:rsidR="005320C3" w:rsidRPr="0062330D" w:rsidRDefault="005320C3" w:rsidP="005320C3">
      <w:pPr>
        <w:pStyle w:val="Lijstopsomteken"/>
        <w:numPr>
          <w:ilvl w:val="0"/>
          <w:numId w:val="0"/>
        </w:numPr>
        <w:ind w:left="360"/>
        <w:rPr>
          <w:color w:val="2F5496" w:themeColor="accent1" w:themeShade="BF"/>
          <w:sz w:val="28"/>
          <w:szCs w:val="28"/>
          <w:lang w:val="nl-NL"/>
        </w:rPr>
      </w:pPr>
      <w:r w:rsidRPr="0062330D">
        <w:rPr>
          <w:b/>
          <w:bCs/>
          <w:color w:val="2F5496" w:themeColor="accent1" w:themeShade="BF"/>
          <w:sz w:val="28"/>
          <w:szCs w:val="28"/>
          <w:lang w:val="nl-NL"/>
        </w:rPr>
        <w:t>Projecten o.a.:</w:t>
      </w:r>
    </w:p>
    <w:p w14:paraId="51AA804A" w14:textId="77777777" w:rsidR="005320C3" w:rsidRPr="00776454" w:rsidRDefault="005320C3" w:rsidP="005320C3">
      <w:pPr>
        <w:pStyle w:val="Lijstopsomteken"/>
        <w:numPr>
          <w:ilvl w:val="0"/>
          <w:numId w:val="14"/>
        </w:numPr>
        <w:rPr>
          <w:lang w:val="nl-NL"/>
        </w:rPr>
      </w:pPr>
      <w:r w:rsidRPr="00776454">
        <w:rPr>
          <w:i/>
          <w:iCs/>
          <w:lang w:val="nl-NL"/>
        </w:rPr>
        <w:t>Amsterdammertjes</w:t>
      </w:r>
      <w:r w:rsidRPr="00776454">
        <w:rPr>
          <w:lang w:val="nl-NL"/>
        </w:rPr>
        <w:t xml:space="preserve"> (televisieserie): betrokken bij montage, camera en geluid</w:t>
      </w:r>
    </w:p>
    <w:p w14:paraId="08F19136" w14:textId="71458E02" w:rsidR="005320C3" w:rsidRPr="00C646EA" w:rsidRDefault="005320C3" w:rsidP="00C646EA">
      <w:pPr>
        <w:pStyle w:val="Lijstopsomteken"/>
        <w:numPr>
          <w:ilvl w:val="0"/>
          <w:numId w:val="14"/>
        </w:numPr>
        <w:rPr>
          <w:lang w:val="nl-NL"/>
        </w:rPr>
      </w:pPr>
      <w:r w:rsidRPr="00776454">
        <w:rPr>
          <w:lang w:val="nl-NL"/>
        </w:rPr>
        <w:t>externe partners (documentaires, promo’s)</w:t>
      </w:r>
      <w:r>
        <w:rPr>
          <w:lang w:val="nl-NL"/>
        </w:rPr>
        <w:t xml:space="preserve"> Allard Pierson museum, </w:t>
      </w:r>
      <w:r w:rsidR="0093443A">
        <w:rPr>
          <w:lang w:val="nl-NL"/>
        </w:rPr>
        <w:t>Studiekeuzenhulp</w:t>
      </w:r>
      <w:r w:rsidR="00BC09BB">
        <w:rPr>
          <w:lang w:val="nl-NL"/>
        </w:rPr>
        <w:t>,</w:t>
      </w:r>
    </w:p>
    <w:p w14:paraId="365C6789" w14:textId="77777777" w:rsidR="005320C3" w:rsidRDefault="005320C3" w:rsidP="005320C3">
      <w:pPr>
        <w:pStyle w:val="Lijstopsomteken"/>
        <w:numPr>
          <w:ilvl w:val="0"/>
          <w:numId w:val="0"/>
        </w:numPr>
        <w:ind w:left="360"/>
        <w:rPr>
          <w:color w:val="2F5496" w:themeColor="accent1" w:themeShade="BF"/>
          <w:sz w:val="28"/>
          <w:szCs w:val="28"/>
          <w:lang w:val="nl-NL"/>
        </w:rPr>
      </w:pPr>
      <w:r w:rsidRPr="00776454">
        <w:rPr>
          <w:b/>
          <w:bCs/>
          <w:color w:val="2F5496" w:themeColor="accent1" w:themeShade="BF"/>
          <w:sz w:val="28"/>
          <w:szCs w:val="28"/>
          <w:lang w:val="nl-NL"/>
        </w:rPr>
        <w:t>Vaardigheden ontwikkeld:</w:t>
      </w:r>
    </w:p>
    <w:p w14:paraId="11FCBEFA" w14:textId="77777777" w:rsidR="005320C3" w:rsidRPr="007C75EA" w:rsidRDefault="005320C3" w:rsidP="005320C3">
      <w:pPr>
        <w:pStyle w:val="Lijstopsomteken"/>
        <w:numPr>
          <w:ilvl w:val="0"/>
          <w:numId w:val="16"/>
        </w:numPr>
        <w:rPr>
          <w:lang w:val="nl-NL"/>
        </w:rPr>
      </w:pPr>
      <w:r w:rsidRPr="007C75EA">
        <w:rPr>
          <w:lang w:val="nl-NL"/>
        </w:rPr>
        <w:t>Efficiënt plannen en prioriteiten stellen</w:t>
      </w:r>
    </w:p>
    <w:p w14:paraId="283725E2" w14:textId="77777777" w:rsidR="005320C3" w:rsidRPr="007C75EA" w:rsidRDefault="005320C3" w:rsidP="005320C3">
      <w:pPr>
        <w:pStyle w:val="Lijstopsomteken"/>
        <w:numPr>
          <w:ilvl w:val="0"/>
          <w:numId w:val="16"/>
        </w:numPr>
        <w:rPr>
          <w:lang w:val="nl-NL"/>
        </w:rPr>
      </w:pPr>
      <w:r w:rsidRPr="007C75EA">
        <w:rPr>
          <w:lang w:val="nl-NL"/>
        </w:rPr>
        <w:t>Werken onder tijdsdruk in een creatieve omgeving</w:t>
      </w:r>
    </w:p>
    <w:p w14:paraId="66B51741" w14:textId="77777777" w:rsidR="005320C3" w:rsidRPr="007C75EA" w:rsidRDefault="005320C3" w:rsidP="005320C3">
      <w:pPr>
        <w:pStyle w:val="Lijstopsomteken"/>
        <w:numPr>
          <w:ilvl w:val="0"/>
          <w:numId w:val="16"/>
        </w:numPr>
        <w:rPr>
          <w:lang w:val="nl-NL"/>
        </w:rPr>
      </w:pPr>
      <w:r w:rsidRPr="007C75EA">
        <w:rPr>
          <w:lang w:val="nl-NL"/>
        </w:rPr>
        <w:t>Actief feedback verwerken en verantwoordelijkheid nemen</w:t>
      </w:r>
    </w:p>
    <w:p w14:paraId="4C4A15BE" w14:textId="77777777" w:rsidR="005320C3" w:rsidRPr="007C75EA" w:rsidRDefault="005320C3" w:rsidP="005320C3">
      <w:pPr>
        <w:pStyle w:val="Lijstopsomteken"/>
        <w:numPr>
          <w:ilvl w:val="0"/>
          <w:numId w:val="16"/>
        </w:numPr>
        <w:rPr>
          <w:lang w:val="nl-NL"/>
        </w:rPr>
      </w:pPr>
      <w:r w:rsidRPr="007C75EA">
        <w:rPr>
          <w:lang w:val="nl-NL"/>
        </w:rPr>
        <w:t>Samenwerken in multidisciplinaire AV-teams</w:t>
      </w:r>
    </w:p>
    <w:p w14:paraId="53622358" w14:textId="77777777" w:rsidR="005320C3" w:rsidRDefault="005320C3" w:rsidP="005320C3">
      <w:pPr>
        <w:pStyle w:val="Lijstopsomteken"/>
        <w:numPr>
          <w:ilvl w:val="0"/>
          <w:numId w:val="0"/>
        </w:numPr>
        <w:ind w:left="360"/>
        <w:rPr>
          <w:lang w:val="nl-NL"/>
        </w:rPr>
      </w:pPr>
    </w:p>
    <w:p w14:paraId="71B95B93" w14:textId="61F2FFD0" w:rsidR="00D92FDF" w:rsidRPr="003513CE" w:rsidRDefault="00000000">
      <w:pPr>
        <w:pStyle w:val="Lijstopsomteken"/>
        <w:rPr>
          <w:lang w:val="nl-NL"/>
        </w:rPr>
      </w:pPr>
      <w:r w:rsidRPr="003513CE">
        <w:rPr>
          <w:lang w:val="nl-NL"/>
        </w:rPr>
        <w:t>2022 - 3 maanden</w:t>
      </w:r>
      <w:r w:rsidR="0018519F">
        <w:rPr>
          <w:lang w:val="nl-NL"/>
        </w:rPr>
        <w:t xml:space="preserve"> </w:t>
      </w:r>
      <w:r w:rsidRPr="003513CE">
        <w:rPr>
          <w:lang w:val="nl-NL"/>
        </w:rPr>
        <w:br/>
      </w:r>
      <w:r w:rsidR="0018519F">
        <w:rPr>
          <w:lang w:val="nl-NL"/>
        </w:rPr>
        <w:t xml:space="preserve">Stage bij </w:t>
      </w:r>
      <w:r w:rsidRPr="003513CE">
        <w:rPr>
          <w:lang w:val="nl-NL"/>
        </w:rPr>
        <w:t>Theater de Omval</w:t>
      </w:r>
      <w:r w:rsidR="0018519F">
        <w:rPr>
          <w:lang w:val="nl-NL"/>
        </w:rPr>
        <w:t xml:space="preserve"> (</w:t>
      </w:r>
      <w:r w:rsidR="00E67C44">
        <w:rPr>
          <w:lang w:val="nl-NL"/>
        </w:rPr>
        <w:t xml:space="preserve">Mediacollege </w:t>
      </w:r>
      <w:r w:rsidR="0018519F" w:rsidRPr="003513CE">
        <w:rPr>
          <w:lang w:val="nl-NL"/>
        </w:rPr>
        <w:t>Podium- en Evenemententechniek</w:t>
      </w:r>
      <w:r w:rsidR="0018519F">
        <w:rPr>
          <w:lang w:val="nl-NL"/>
        </w:rPr>
        <w:t>)</w:t>
      </w:r>
      <w:r w:rsidRPr="003513CE">
        <w:rPr>
          <w:lang w:val="nl-NL"/>
        </w:rPr>
        <w:br/>
        <w:t>- Assistent licht- en geluidsinstallatie tijdens voorstellingen</w:t>
      </w:r>
      <w:r w:rsidRPr="003513CE">
        <w:rPr>
          <w:lang w:val="nl-NL"/>
        </w:rPr>
        <w:br/>
        <w:t>- Technische opbouw van voorstellingen en barwerkzaamheden</w:t>
      </w:r>
    </w:p>
    <w:p w14:paraId="6EFB16D4" w14:textId="6997E7CF" w:rsidR="00D92FDF" w:rsidRPr="003513CE" w:rsidRDefault="00000000">
      <w:pPr>
        <w:pStyle w:val="Lijstopsomteken"/>
        <w:rPr>
          <w:lang w:val="nl-NL"/>
        </w:rPr>
      </w:pPr>
      <w:r w:rsidRPr="003513CE">
        <w:rPr>
          <w:lang w:val="nl-NL"/>
        </w:rPr>
        <w:t>2022 - 3 maanden</w:t>
      </w:r>
      <w:r w:rsidRPr="003513CE">
        <w:rPr>
          <w:lang w:val="nl-NL"/>
        </w:rPr>
        <w:br/>
      </w:r>
      <w:r w:rsidR="0018519F">
        <w:rPr>
          <w:lang w:val="nl-NL"/>
        </w:rPr>
        <w:t xml:space="preserve">Stage </w:t>
      </w:r>
      <w:r w:rsidR="00E67C44">
        <w:rPr>
          <w:lang w:val="nl-NL"/>
        </w:rPr>
        <w:t xml:space="preserve">bij </w:t>
      </w:r>
      <w:r w:rsidRPr="003513CE">
        <w:rPr>
          <w:lang w:val="nl-NL"/>
        </w:rPr>
        <w:t>Beamsystems</w:t>
      </w:r>
      <w:r w:rsidR="00E67C44">
        <w:rPr>
          <w:lang w:val="nl-NL"/>
        </w:rPr>
        <w:t xml:space="preserve"> (Mediacollege </w:t>
      </w:r>
      <w:r w:rsidR="00E67C44" w:rsidRPr="003513CE">
        <w:rPr>
          <w:lang w:val="nl-NL"/>
        </w:rPr>
        <w:t>Podium- en Evenemententechniek</w:t>
      </w:r>
      <w:r w:rsidR="00E67C44">
        <w:rPr>
          <w:lang w:val="nl-NL"/>
        </w:rPr>
        <w:t>)</w:t>
      </w:r>
      <w:r w:rsidRPr="003513CE">
        <w:rPr>
          <w:lang w:val="nl-NL"/>
        </w:rPr>
        <w:br/>
        <w:t>- Technische installaties uitgevoerd bij projecten zoals het Beeld &amp; Geluid Museum en Eye</w:t>
      </w:r>
      <w:r w:rsidRPr="003513CE">
        <w:rPr>
          <w:lang w:val="nl-NL"/>
        </w:rPr>
        <w:br/>
        <w:t>- Verantwoordelijk voor het bijhouden van de technische inventaris</w:t>
      </w:r>
    </w:p>
    <w:p w14:paraId="31A7A9BE" w14:textId="71A5607E" w:rsidR="00D92FDF" w:rsidRPr="003513CE" w:rsidRDefault="00000000">
      <w:pPr>
        <w:pStyle w:val="Lijstopsomteken"/>
        <w:rPr>
          <w:lang w:val="nl-NL"/>
        </w:rPr>
      </w:pPr>
      <w:r w:rsidRPr="003513CE">
        <w:rPr>
          <w:lang w:val="nl-NL"/>
        </w:rPr>
        <w:t>2020 - 3 weken</w:t>
      </w:r>
      <w:r w:rsidRPr="003513CE">
        <w:rPr>
          <w:lang w:val="nl-NL"/>
        </w:rPr>
        <w:br/>
      </w:r>
      <w:r w:rsidR="00E67C44">
        <w:rPr>
          <w:lang w:val="nl-NL"/>
        </w:rPr>
        <w:t xml:space="preserve">Snuffelstage bij </w:t>
      </w:r>
      <w:r w:rsidRPr="003513CE">
        <w:rPr>
          <w:lang w:val="nl-NL"/>
        </w:rPr>
        <w:t>Vincent TV Producties</w:t>
      </w:r>
      <w:r w:rsidR="00E67C44">
        <w:rPr>
          <w:lang w:val="nl-NL"/>
        </w:rPr>
        <w:t xml:space="preserve"> (</w:t>
      </w:r>
      <w:r w:rsidR="00E67C44" w:rsidRPr="003513CE">
        <w:rPr>
          <w:lang w:val="nl-NL"/>
        </w:rPr>
        <w:t>Tobiasschool Amsterdam</w:t>
      </w:r>
      <w:r w:rsidR="00E67C44">
        <w:rPr>
          <w:lang w:val="nl-NL"/>
        </w:rPr>
        <w:t>)</w:t>
      </w:r>
      <w:r w:rsidRPr="003513CE">
        <w:rPr>
          <w:lang w:val="nl-NL"/>
        </w:rPr>
        <w:br/>
        <w:t>- Assistent productie voor het tv-programma 'De Rijdende Rechter'</w:t>
      </w:r>
      <w:r w:rsidRPr="003513CE">
        <w:rPr>
          <w:lang w:val="nl-NL"/>
        </w:rPr>
        <w:br/>
        <w:t>- Operationele werkzaamheden tijdens opnames op locatie</w:t>
      </w:r>
    </w:p>
    <w:p w14:paraId="0827B911" w14:textId="5DDD8DE1" w:rsidR="00D92FDF" w:rsidRDefault="00000000">
      <w:pPr>
        <w:pStyle w:val="Lijstopsomteken"/>
        <w:rPr>
          <w:lang w:val="nl-NL"/>
        </w:rPr>
      </w:pPr>
      <w:r w:rsidRPr="003513CE">
        <w:rPr>
          <w:lang w:val="nl-NL"/>
        </w:rPr>
        <w:t>2019 - 3 weken</w:t>
      </w:r>
      <w:r w:rsidRPr="003513CE">
        <w:rPr>
          <w:lang w:val="nl-NL"/>
        </w:rPr>
        <w:br/>
      </w:r>
      <w:r w:rsidR="00E67C44">
        <w:rPr>
          <w:lang w:val="nl-NL"/>
        </w:rPr>
        <w:t xml:space="preserve">Stage bij </w:t>
      </w:r>
      <w:r w:rsidRPr="003513CE">
        <w:rPr>
          <w:lang w:val="nl-NL"/>
        </w:rPr>
        <w:t>Casting International b</w:t>
      </w:r>
      <w:r w:rsidR="00E67C44">
        <w:rPr>
          <w:lang w:val="nl-NL"/>
        </w:rPr>
        <w:t xml:space="preserve"> (</w:t>
      </w:r>
      <w:r w:rsidR="00E67C44" w:rsidRPr="003513CE">
        <w:rPr>
          <w:lang w:val="nl-NL"/>
        </w:rPr>
        <w:t>Tobiasschool Amsterdam</w:t>
      </w:r>
      <w:r w:rsidR="00E67C44">
        <w:rPr>
          <w:lang w:val="nl-NL"/>
        </w:rPr>
        <w:t>)</w:t>
      </w:r>
      <w:r w:rsidRPr="003513CE">
        <w:rPr>
          <w:lang w:val="nl-NL"/>
        </w:rPr>
        <w:br/>
        <w:t>- Geluid en filmfragmenten ge-edit voor militaire filmproducties</w:t>
      </w:r>
      <w:r w:rsidRPr="003513CE">
        <w:rPr>
          <w:lang w:val="nl-NL"/>
        </w:rPr>
        <w:br/>
        <w:t>- Kantoorervaring opgedaan in productieprocessen</w:t>
      </w:r>
    </w:p>
    <w:p w14:paraId="4B6E6B53" w14:textId="77777777" w:rsidR="009152F1" w:rsidRDefault="009152F1" w:rsidP="009152F1">
      <w:pPr>
        <w:pStyle w:val="Lijstopsomteken"/>
        <w:numPr>
          <w:ilvl w:val="0"/>
          <w:numId w:val="0"/>
        </w:numPr>
        <w:ind w:left="360"/>
        <w:rPr>
          <w:lang w:val="nl-NL"/>
        </w:rPr>
      </w:pPr>
    </w:p>
    <w:p w14:paraId="76F368E2" w14:textId="77777777" w:rsidR="00D92FDF" w:rsidRDefault="00000000">
      <w:pPr>
        <w:pStyle w:val="Kop1"/>
      </w:pPr>
      <w:r>
        <w:lastRenderedPageBreak/>
        <w:t>Opleidingen</w:t>
      </w:r>
    </w:p>
    <w:p w14:paraId="730BB0A4" w14:textId="2D8D64C4" w:rsidR="00D92FDF" w:rsidRPr="003513CE" w:rsidRDefault="00000000">
      <w:pPr>
        <w:pStyle w:val="Lijstopsomteken"/>
        <w:rPr>
          <w:lang w:val="nl-NL"/>
        </w:rPr>
      </w:pPr>
      <w:r w:rsidRPr="003513CE">
        <w:rPr>
          <w:lang w:val="nl-NL"/>
        </w:rPr>
        <w:t>Media College Amsterdam</w:t>
      </w:r>
      <w:r w:rsidRPr="003513CE">
        <w:rPr>
          <w:lang w:val="nl-NL"/>
        </w:rPr>
        <w:br/>
        <w:t>MBO 4 - Audiovisueel</w:t>
      </w:r>
      <w:r w:rsidRPr="003513CE">
        <w:rPr>
          <w:lang w:val="nl-NL"/>
        </w:rPr>
        <w:br/>
        <w:t>2022</w:t>
      </w:r>
      <w:r w:rsidR="003513CE">
        <w:rPr>
          <w:lang w:val="nl-NL"/>
        </w:rPr>
        <w:t xml:space="preserve"> - 2026</w:t>
      </w:r>
      <w:r w:rsidRPr="003513CE">
        <w:rPr>
          <w:lang w:val="nl-NL"/>
        </w:rPr>
        <w:t xml:space="preserve"> </w:t>
      </w:r>
    </w:p>
    <w:p w14:paraId="22847E3D" w14:textId="77777777" w:rsidR="00D92FDF" w:rsidRPr="003513CE" w:rsidRDefault="00000000">
      <w:pPr>
        <w:pStyle w:val="Lijstopsomteken"/>
        <w:rPr>
          <w:lang w:val="nl-NL"/>
        </w:rPr>
      </w:pPr>
      <w:r w:rsidRPr="003513CE">
        <w:rPr>
          <w:lang w:val="nl-NL"/>
        </w:rPr>
        <w:t>Media College Amsterdam</w:t>
      </w:r>
      <w:r w:rsidRPr="003513CE">
        <w:rPr>
          <w:lang w:val="nl-NL"/>
        </w:rPr>
        <w:br/>
      </w:r>
      <w:bookmarkStart w:id="0" w:name="_Hlk199700924"/>
      <w:r w:rsidRPr="003513CE">
        <w:rPr>
          <w:lang w:val="nl-NL"/>
        </w:rPr>
        <w:t>MBO 2 - Podium- en Evenemententechniek</w:t>
      </w:r>
      <w:bookmarkEnd w:id="0"/>
      <w:r w:rsidRPr="003513CE">
        <w:rPr>
          <w:lang w:val="nl-NL"/>
        </w:rPr>
        <w:br/>
        <w:t>2020 – 2022 (Diploma)</w:t>
      </w:r>
    </w:p>
    <w:p w14:paraId="4FEBAAF9" w14:textId="77777777" w:rsidR="00D92FDF" w:rsidRPr="003513CE" w:rsidRDefault="00000000">
      <w:pPr>
        <w:pStyle w:val="Lijstopsomteken"/>
        <w:rPr>
          <w:lang w:val="nl-NL"/>
        </w:rPr>
      </w:pPr>
      <w:r w:rsidRPr="003513CE">
        <w:rPr>
          <w:lang w:val="nl-NL"/>
        </w:rPr>
        <w:t>Tobiasschool Amsterdam (VMBO BK)</w:t>
      </w:r>
      <w:r w:rsidRPr="003513CE">
        <w:rPr>
          <w:lang w:val="nl-NL"/>
        </w:rPr>
        <w:br/>
        <w:t>2016 – 2020 (Diploma)</w:t>
      </w:r>
    </w:p>
    <w:p w14:paraId="180463E9" w14:textId="63ECCD63" w:rsidR="00015D17" w:rsidRDefault="006929BF">
      <w:pPr>
        <w:pStyle w:val="Kop1"/>
        <w:rPr>
          <w:lang w:val="nl-NL"/>
        </w:rPr>
      </w:pPr>
      <w:r>
        <w:rPr>
          <w:lang w:val="nl-NL"/>
        </w:rPr>
        <w:t>Werkervaring</w:t>
      </w:r>
    </w:p>
    <w:p w14:paraId="622DE8D3" w14:textId="77777777" w:rsidR="00A01BDF" w:rsidRDefault="006929BF" w:rsidP="006929BF">
      <w:pPr>
        <w:pStyle w:val="Lijstopsomteken"/>
        <w:numPr>
          <w:ilvl w:val="0"/>
          <w:numId w:val="17"/>
        </w:numPr>
        <w:rPr>
          <w:lang w:val="nl-NL"/>
        </w:rPr>
      </w:pPr>
      <w:r>
        <w:rPr>
          <w:lang w:val="nl-NL"/>
        </w:rPr>
        <w:t>2024</w:t>
      </w:r>
      <w:r w:rsidR="00A01BDF">
        <w:rPr>
          <w:lang w:val="nl-NL"/>
        </w:rPr>
        <w:t xml:space="preserve">-2025 </w:t>
      </w:r>
    </w:p>
    <w:p w14:paraId="3E97D9BA" w14:textId="32903AD6" w:rsidR="006929BF" w:rsidRDefault="006929BF" w:rsidP="00A01BDF">
      <w:pPr>
        <w:pStyle w:val="Lijstopsomteken"/>
        <w:numPr>
          <w:ilvl w:val="0"/>
          <w:numId w:val="0"/>
        </w:numPr>
        <w:ind w:left="360"/>
        <w:rPr>
          <w:lang w:val="nl-NL"/>
        </w:rPr>
      </w:pPr>
      <w:r>
        <w:rPr>
          <w:lang w:val="nl-NL"/>
        </w:rPr>
        <w:t>Restaurant Artis</w:t>
      </w:r>
    </w:p>
    <w:p w14:paraId="6288809F" w14:textId="77777777" w:rsidR="006929BF" w:rsidRDefault="006929BF" w:rsidP="006929BF">
      <w:pPr>
        <w:pStyle w:val="Lijstopsomteken"/>
        <w:numPr>
          <w:ilvl w:val="0"/>
          <w:numId w:val="0"/>
        </w:numPr>
        <w:ind w:left="720"/>
        <w:rPr>
          <w:lang w:val="nl-NL"/>
        </w:rPr>
      </w:pPr>
      <w:r>
        <w:rPr>
          <w:lang w:val="nl-NL"/>
        </w:rPr>
        <w:t>- In de keuken gewerkt,</w:t>
      </w:r>
      <w:r w:rsidRPr="005B00D4">
        <w:rPr>
          <w:lang w:val="nl-NL"/>
        </w:rPr>
        <w:t xml:space="preserve"> </w:t>
      </w:r>
      <w:r>
        <w:rPr>
          <w:lang w:val="nl-NL"/>
        </w:rPr>
        <w:t>s</w:t>
      </w:r>
      <w:r w:rsidRPr="003513CE">
        <w:rPr>
          <w:lang w:val="nl-NL"/>
        </w:rPr>
        <w:t>poelkeuken, keukenhulp</w:t>
      </w:r>
    </w:p>
    <w:p w14:paraId="29BB3B9D" w14:textId="77777777" w:rsidR="006929BF" w:rsidRDefault="006929BF" w:rsidP="006929BF">
      <w:pPr>
        <w:pStyle w:val="Lijstopsomteken"/>
        <w:numPr>
          <w:ilvl w:val="0"/>
          <w:numId w:val="0"/>
        </w:numPr>
        <w:ind w:left="720"/>
        <w:rPr>
          <w:lang w:val="nl-NL"/>
        </w:rPr>
      </w:pPr>
      <w:r>
        <w:rPr>
          <w:lang w:val="nl-NL"/>
        </w:rPr>
        <w:t xml:space="preserve">- Gewerkt op meerdere locaties in de dierentuin. </w:t>
      </w:r>
    </w:p>
    <w:p w14:paraId="5C49A329" w14:textId="6063D723" w:rsidR="006929BF" w:rsidRPr="00A01BDF" w:rsidRDefault="006929BF" w:rsidP="006929BF">
      <w:pPr>
        <w:pStyle w:val="Lijstopsomteken"/>
        <w:rPr>
          <w:lang w:val="nl-NL"/>
        </w:rPr>
      </w:pPr>
      <w:r w:rsidRPr="003513CE">
        <w:rPr>
          <w:lang w:val="nl-NL"/>
        </w:rPr>
        <w:t>2023 - 6 weken</w:t>
      </w:r>
      <w:r w:rsidRPr="003513CE">
        <w:rPr>
          <w:lang w:val="nl-NL"/>
        </w:rPr>
        <w:br/>
        <w:t>Restaurant De Pizzabakkers</w:t>
      </w:r>
      <w:r w:rsidRPr="003513CE">
        <w:rPr>
          <w:lang w:val="nl-NL"/>
        </w:rPr>
        <w:br/>
        <w:t>- Spoelkeuken, keukenhulp, bediening, runner</w:t>
      </w:r>
      <w:r w:rsidRPr="003513CE">
        <w:rPr>
          <w:lang w:val="nl-NL"/>
        </w:rPr>
        <w:br/>
        <w:t>- Ontwikkeling van teamwerk en multitasking vaardigheden in een snel veranderende omgeving</w:t>
      </w:r>
    </w:p>
    <w:p w14:paraId="1F0AF0DE" w14:textId="3038AD59" w:rsidR="00D92FDF" w:rsidRPr="003513CE" w:rsidRDefault="00000000">
      <w:pPr>
        <w:pStyle w:val="Kop1"/>
        <w:rPr>
          <w:lang w:val="nl-NL"/>
        </w:rPr>
      </w:pPr>
      <w:r w:rsidRPr="003513CE">
        <w:rPr>
          <w:lang w:val="nl-NL"/>
        </w:rPr>
        <w:t>Activiteiten en Interesses</w:t>
      </w:r>
    </w:p>
    <w:p w14:paraId="1BFB0DA9" w14:textId="5D728B80" w:rsidR="00C77FA3" w:rsidRPr="003513CE" w:rsidRDefault="00000000" w:rsidP="00A01BDF">
      <w:pPr>
        <w:pStyle w:val="Lijstopsomteken"/>
        <w:numPr>
          <w:ilvl w:val="0"/>
          <w:numId w:val="0"/>
        </w:numPr>
        <w:ind w:left="360"/>
        <w:rPr>
          <w:lang w:val="nl-NL"/>
        </w:rPr>
      </w:pPr>
      <w:r w:rsidRPr="003513CE">
        <w:rPr>
          <w:lang w:val="nl-NL"/>
        </w:rPr>
        <w:t>• CrossFit Vastberaden</w:t>
      </w:r>
      <w:r w:rsidRPr="003513CE">
        <w:rPr>
          <w:lang w:val="nl-NL"/>
        </w:rPr>
        <w:br/>
        <w:t>• Voormalig atletiek beoefenaar</w:t>
      </w:r>
      <w:r w:rsidRPr="003513CE">
        <w:rPr>
          <w:lang w:val="nl-NL"/>
        </w:rPr>
        <w:br/>
        <w:t>• Gitaar spelen in vrije tij</w:t>
      </w:r>
      <w:r w:rsidR="00945393">
        <w:rPr>
          <w:lang w:val="nl-NL"/>
        </w:rPr>
        <w:t>d</w:t>
      </w:r>
      <w:r w:rsidR="00945393">
        <w:rPr>
          <w:lang w:val="nl-NL"/>
        </w:rPr>
        <w:br/>
      </w:r>
      <w:r w:rsidR="003B37B2" w:rsidRPr="00945393">
        <w:rPr>
          <w:lang w:val="nl-NL"/>
        </w:rPr>
        <w:br/>
      </w:r>
    </w:p>
    <w:p w14:paraId="01C74965" w14:textId="0947C738" w:rsidR="00D92FDF" w:rsidRPr="00945393" w:rsidRDefault="00D92FDF" w:rsidP="00945393">
      <w:pPr>
        <w:rPr>
          <w:lang w:val="nl-NL"/>
        </w:rPr>
      </w:pPr>
    </w:p>
    <w:sectPr w:rsidR="00D92FDF" w:rsidRPr="0094539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45147EE4"/>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0794AE9"/>
    <w:multiLevelType w:val="hybridMultilevel"/>
    <w:tmpl w:val="13F2A4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3313017"/>
    <w:multiLevelType w:val="multilevel"/>
    <w:tmpl w:val="5920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46F68"/>
    <w:multiLevelType w:val="multilevel"/>
    <w:tmpl w:val="67E6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9F20A5"/>
    <w:multiLevelType w:val="multilevel"/>
    <w:tmpl w:val="2660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917BF"/>
    <w:multiLevelType w:val="hybridMultilevel"/>
    <w:tmpl w:val="42867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1A6496C"/>
    <w:multiLevelType w:val="multilevel"/>
    <w:tmpl w:val="FAA0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314951"/>
    <w:multiLevelType w:val="multilevel"/>
    <w:tmpl w:val="CCE4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345331"/>
    <w:multiLevelType w:val="multilevel"/>
    <w:tmpl w:val="71B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929152">
    <w:abstractNumId w:val="8"/>
  </w:num>
  <w:num w:numId="2" w16cid:durableId="1521815884">
    <w:abstractNumId w:val="6"/>
  </w:num>
  <w:num w:numId="3" w16cid:durableId="1613900034">
    <w:abstractNumId w:val="5"/>
  </w:num>
  <w:num w:numId="4" w16cid:durableId="1019504294">
    <w:abstractNumId w:val="4"/>
  </w:num>
  <w:num w:numId="5" w16cid:durableId="918443937">
    <w:abstractNumId w:val="7"/>
  </w:num>
  <w:num w:numId="6" w16cid:durableId="104925392">
    <w:abstractNumId w:val="3"/>
  </w:num>
  <w:num w:numId="7" w16cid:durableId="1086612676">
    <w:abstractNumId w:val="2"/>
  </w:num>
  <w:num w:numId="8" w16cid:durableId="982388150">
    <w:abstractNumId w:val="1"/>
  </w:num>
  <w:num w:numId="9" w16cid:durableId="793787204">
    <w:abstractNumId w:val="0"/>
  </w:num>
  <w:num w:numId="10" w16cid:durableId="2048136817">
    <w:abstractNumId w:val="13"/>
  </w:num>
  <w:num w:numId="11" w16cid:durableId="61369183">
    <w:abstractNumId w:val="11"/>
  </w:num>
  <w:num w:numId="12" w16cid:durableId="1945191904">
    <w:abstractNumId w:val="15"/>
  </w:num>
  <w:num w:numId="13" w16cid:durableId="293870521">
    <w:abstractNumId w:val="14"/>
  </w:num>
  <w:num w:numId="14" w16cid:durableId="9919836">
    <w:abstractNumId w:val="16"/>
  </w:num>
  <w:num w:numId="15" w16cid:durableId="821237560">
    <w:abstractNumId w:val="12"/>
  </w:num>
  <w:num w:numId="16" w16cid:durableId="1734624001">
    <w:abstractNumId w:val="10"/>
  </w:num>
  <w:num w:numId="17" w16cid:durableId="9448478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D17"/>
    <w:rsid w:val="000239FC"/>
    <w:rsid w:val="00034616"/>
    <w:rsid w:val="0006063C"/>
    <w:rsid w:val="00090BF0"/>
    <w:rsid w:val="001020CE"/>
    <w:rsid w:val="0015074B"/>
    <w:rsid w:val="0018519F"/>
    <w:rsid w:val="00185A2A"/>
    <w:rsid w:val="0029639D"/>
    <w:rsid w:val="002D2558"/>
    <w:rsid w:val="002D6918"/>
    <w:rsid w:val="00306910"/>
    <w:rsid w:val="00326F90"/>
    <w:rsid w:val="003513CE"/>
    <w:rsid w:val="003B37B2"/>
    <w:rsid w:val="003C39EB"/>
    <w:rsid w:val="003F4DED"/>
    <w:rsid w:val="00474A4A"/>
    <w:rsid w:val="004A2285"/>
    <w:rsid w:val="004B13A4"/>
    <w:rsid w:val="005320C3"/>
    <w:rsid w:val="00567F39"/>
    <w:rsid w:val="005B00D4"/>
    <w:rsid w:val="005B3113"/>
    <w:rsid w:val="0062330D"/>
    <w:rsid w:val="00630289"/>
    <w:rsid w:val="006929BF"/>
    <w:rsid w:val="006F3017"/>
    <w:rsid w:val="00754213"/>
    <w:rsid w:val="00772C58"/>
    <w:rsid w:val="00776454"/>
    <w:rsid w:val="00777F50"/>
    <w:rsid w:val="007C75EA"/>
    <w:rsid w:val="008A2E41"/>
    <w:rsid w:val="008B27AE"/>
    <w:rsid w:val="009152F1"/>
    <w:rsid w:val="0093443A"/>
    <w:rsid w:val="00945393"/>
    <w:rsid w:val="009D2392"/>
    <w:rsid w:val="009D34EB"/>
    <w:rsid w:val="00A01BDF"/>
    <w:rsid w:val="00A87426"/>
    <w:rsid w:val="00A8799B"/>
    <w:rsid w:val="00A97CEE"/>
    <w:rsid w:val="00AA1D8D"/>
    <w:rsid w:val="00B47730"/>
    <w:rsid w:val="00B8249C"/>
    <w:rsid w:val="00BC09BB"/>
    <w:rsid w:val="00C646EA"/>
    <w:rsid w:val="00C77FA3"/>
    <w:rsid w:val="00CB0664"/>
    <w:rsid w:val="00D047CF"/>
    <w:rsid w:val="00D40639"/>
    <w:rsid w:val="00D92FDF"/>
    <w:rsid w:val="00DB17A4"/>
    <w:rsid w:val="00E67C44"/>
    <w:rsid w:val="00EC2415"/>
    <w:rsid w:val="00FA22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D25575"/>
  <w14:defaultImageDpi w14:val="300"/>
  <w15:docId w15:val="{8488BD49-302E-4603-885A-ECB3C91B4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472C4" w:themeColor="accent1"/>
    </w:rPr>
  </w:style>
  <w:style w:type="paragraph" w:styleId="Titel">
    <w:name w:val="Title"/>
    <w:basedOn w:val="Standaard"/>
    <w:next w:val="Standaard"/>
    <w:link w:val="TitelChar"/>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472C4"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472C4"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C693F"/>
    <w:rPr>
      <w:b/>
      <w:bCs/>
      <w:i/>
      <w:iCs/>
      <w:color w:val="4472C4"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472C4" w:themeColor="accent1"/>
    </w:rPr>
  </w:style>
  <w:style w:type="character" w:styleId="Subtieleverwijzing">
    <w:name w:val="Subtle Reference"/>
    <w:basedOn w:val="Standaardalinea-lettertype"/>
    <w:uiPriority w:val="31"/>
    <w:qFormat/>
    <w:rsid w:val="00FC693F"/>
    <w:rPr>
      <w:smallCaps/>
      <w:color w:val="ED7D31" w:themeColor="accent2"/>
      <w:u w:val="single"/>
    </w:rPr>
  </w:style>
  <w:style w:type="character" w:styleId="Intensieveverwijzing">
    <w:name w:val="Intense Reference"/>
    <w:basedOn w:val="Standaardalinea-lettertype"/>
    <w:uiPriority w:val="32"/>
    <w:qFormat/>
    <w:rsid w:val="00FC693F"/>
    <w:rPr>
      <w:b/>
      <w:bCs/>
      <w:smallCaps/>
      <w:color w:val="ED7D31"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chtearcering-accent2">
    <w:name w:val="Light Shading Accent 2"/>
    <w:basedOn w:val="Standaardtabe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chtearcering-accent6">
    <w:name w:val="Light Shading Accent 6"/>
    <w:basedOn w:val="Standaardtabe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3066">
      <w:bodyDiv w:val="1"/>
      <w:marLeft w:val="0"/>
      <w:marRight w:val="0"/>
      <w:marTop w:val="0"/>
      <w:marBottom w:val="0"/>
      <w:divBdr>
        <w:top w:val="none" w:sz="0" w:space="0" w:color="auto"/>
        <w:left w:val="none" w:sz="0" w:space="0" w:color="auto"/>
        <w:bottom w:val="none" w:sz="0" w:space="0" w:color="auto"/>
        <w:right w:val="none" w:sz="0" w:space="0" w:color="auto"/>
      </w:divBdr>
    </w:div>
    <w:div w:id="114298047">
      <w:bodyDiv w:val="1"/>
      <w:marLeft w:val="0"/>
      <w:marRight w:val="0"/>
      <w:marTop w:val="0"/>
      <w:marBottom w:val="0"/>
      <w:divBdr>
        <w:top w:val="none" w:sz="0" w:space="0" w:color="auto"/>
        <w:left w:val="none" w:sz="0" w:space="0" w:color="auto"/>
        <w:bottom w:val="none" w:sz="0" w:space="0" w:color="auto"/>
        <w:right w:val="none" w:sz="0" w:space="0" w:color="auto"/>
      </w:divBdr>
    </w:div>
    <w:div w:id="514075769">
      <w:bodyDiv w:val="1"/>
      <w:marLeft w:val="0"/>
      <w:marRight w:val="0"/>
      <w:marTop w:val="0"/>
      <w:marBottom w:val="0"/>
      <w:divBdr>
        <w:top w:val="none" w:sz="0" w:space="0" w:color="auto"/>
        <w:left w:val="none" w:sz="0" w:space="0" w:color="auto"/>
        <w:bottom w:val="none" w:sz="0" w:space="0" w:color="auto"/>
        <w:right w:val="none" w:sz="0" w:space="0" w:color="auto"/>
      </w:divBdr>
    </w:div>
    <w:div w:id="737820331">
      <w:bodyDiv w:val="1"/>
      <w:marLeft w:val="0"/>
      <w:marRight w:val="0"/>
      <w:marTop w:val="0"/>
      <w:marBottom w:val="0"/>
      <w:divBdr>
        <w:top w:val="none" w:sz="0" w:space="0" w:color="auto"/>
        <w:left w:val="none" w:sz="0" w:space="0" w:color="auto"/>
        <w:bottom w:val="none" w:sz="0" w:space="0" w:color="auto"/>
        <w:right w:val="none" w:sz="0" w:space="0" w:color="auto"/>
      </w:divBdr>
    </w:div>
    <w:div w:id="866069353">
      <w:bodyDiv w:val="1"/>
      <w:marLeft w:val="0"/>
      <w:marRight w:val="0"/>
      <w:marTop w:val="0"/>
      <w:marBottom w:val="0"/>
      <w:divBdr>
        <w:top w:val="none" w:sz="0" w:space="0" w:color="auto"/>
        <w:left w:val="none" w:sz="0" w:space="0" w:color="auto"/>
        <w:bottom w:val="none" w:sz="0" w:space="0" w:color="auto"/>
        <w:right w:val="none" w:sz="0" w:space="0" w:color="auto"/>
      </w:divBdr>
    </w:div>
    <w:div w:id="1296594906">
      <w:bodyDiv w:val="1"/>
      <w:marLeft w:val="0"/>
      <w:marRight w:val="0"/>
      <w:marTop w:val="0"/>
      <w:marBottom w:val="0"/>
      <w:divBdr>
        <w:top w:val="none" w:sz="0" w:space="0" w:color="auto"/>
        <w:left w:val="none" w:sz="0" w:space="0" w:color="auto"/>
        <w:bottom w:val="none" w:sz="0" w:space="0" w:color="auto"/>
        <w:right w:val="none" w:sz="0" w:space="0" w:color="auto"/>
      </w:divBdr>
    </w:div>
    <w:div w:id="1427114230">
      <w:bodyDiv w:val="1"/>
      <w:marLeft w:val="0"/>
      <w:marRight w:val="0"/>
      <w:marTop w:val="0"/>
      <w:marBottom w:val="0"/>
      <w:divBdr>
        <w:top w:val="none" w:sz="0" w:space="0" w:color="auto"/>
        <w:left w:val="none" w:sz="0" w:space="0" w:color="auto"/>
        <w:bottom w:val="none" w:sz="0" w:space="0" w:color="auto"/>
        <w:right w:val="none" w:sz="0" w:space="0" w:color="auto"/>
      </w:divBdr>
    </w:div>
    <w:div w:id="1485127625">
      <w:bodyDiv w:val="1"/>
      <w:marLeft w:val="0"/>
      <w:marRight w:val="0"/>
      <w:marTop w:val="0"/>
      <w:marBottom w:val="0"/>
      <w:divBdr>
        <w:top w:val="none" w:sz="0" w:space="0" w:color="auto"/>
        <w:left w:val="none" w:sz="0" w:space="0" w:color="auto"/>
        <w:bottom w:val="none" w:sz="0" w:space="0" w:color="auto"/>
        <w:right w:val="none" w:sz="0" w:space="0" w:color="auto"/>
      </w:divBdr>
    </w:div>
    <w:div w:id="1625187641">
      <w:bodyDiv w:val="1"/>
      <w:marLeft w:val="0"/>
      <w:marRight w:val="0"/>
      <w:marTop w:val="0"/>
      <w:marBottom w:val="0"/>
      <w:divBdr>
        <w:top w:val="none" w:sz="0" w:space="0" w:color="auto"/>
        <w:left w:val="none" w:sz="0" w:space="0" w:color="auto"/>
        <w:bottom w:val="none" w:sz="0" w:space="0" w:color="auto"/>
        <w:right w:val="none" w:sz="0" w:space="0" w:color="auto"/>
      </w:divBdr>
    </w:div>
    <w:div w:id="1817603350">
      <w:bodyDiv w:val="1"/>
      <w:marLeft w:val="0"/>
      <w:marRight w:val="0"/>
      <w:marTop w:val="0"/>
      <w:marBottom w:val="0"/>
      <w:divBdr>
        <w:top w:val="none" w:sz="0" w:space="0" w:color="auto"/>
        <w:left w:val="none" w:sz="0" w:space="0" w:color="auto"/>
        <w:bottom w:val="none" w:sz="0" w:space="0" w:color="auto"/>
        <w:right w:val="none" w:sz="0" w:space="0" w:color="auto"/>
      </w:divBdr>
    </w:div>
    <w:div w:id="1900437724">
      <w:bodyDiv w:val="1"/>
      <w:marLeft w:val="0"/>
      <w:marRight w:val="0"/>
      <w:marTop w:val="0"/>
      <w:marBottom w:val="0"/>
      <w:divBdr>
        <w:top w:val="none" w:sz="0" w:space="0" w:color="auto"/>
        <w:left w:val="none" w:sz="0" w:space="0" w:color="auto"/>
        <w:bottom w:val="none" w:sz="0" w:space="0" w:color="auto"/>
        <w:right w:val="none" w:sz="0" w:space="0" w:color="auto"/>
      </w:divBdr>
    </w:div>
    <w:div w:id="1959873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644</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Stijn Meijer</cp:lastModifiedBy>
  <cp:revision>34</cp:revision>
  <dcterms:created xsi:type="dcterms:W3CDTF">2025-06-01T10:37:00Z</dcterms:created>
  <dcterms:modified xsi:type="dcterms:W3CDTF">2025-06-01T18:25:00Z</dcterms:modified>
  <cp:category/>
</cp:coreProperties>
</file>